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0D4B" w14:textId="4E5485D3" w:rsidR="007631C9" w:rsidRPr="00F15A66" w:rsidRDefault="00406DD5" w:rsidP="00600C40">
      <w:pPr>
        <w:pStyle w:val="Heading1"/>
        <w:spacing w:before="120"/>
        <w:rPr>
          <w:rFonts w:ascii="Euphemia" w:hAnsi="Euphemia" w:cstheme="majorHAnsi"/>
          <w:lang w:val="iu-Cans-CA"/>
        </w:rPr>
      </w:pPr>
      <w:r w:rsidRPr="00F15A66">
        <w:rPr>
          <w:rFonts w:ascii="Euphemia" w:hAnsi="Euphemia" w:cstheme="majorHAnsi"/>
          <w:lang w:val="iu-Cans-CA"/>
        </w:rPr>
        <w:t>ᐃᖅᑲᓇᐃᔭᖅᑎᒧᑦ ᖃᐅᔨᕙᓪᓕᐊᕈᑎᓄᑦ ᓇᓗᓇᐃᔭᐃᓂᖅ</w:t>
      </w:r>
    </w:p>
    <w:p w14:paraId="3AD3FFC3" w14:textId="77777777" w:rsidR="00345036" w:rsidRDefault="00345036" w:rsidP="00345036">
      <w:pPr>
        <w:rPr>
          <w:rFonts w:ascii="Euphemia" w:hAnsi="Euphemia" w:cstheme="majorHAnsi"/>
          <w:sz w:val="10"/>
          <w:szCs w:val="10"/>
          <w:lang w:val="iu-Cans-CA"/>
        </w:rPr>
      </w:pPr>
    </w:p>
    <w:p w14:paraId="1209B902" w14:textId="09BA5446" w:rsidR="00345036" w:rsidRPr="00B25FB0" w:rsidRDefault="00406DD5">
      <w:pPr>
        <w:rPr>
          <w:rFonts w:ascii="Euphemia" w:hAnsi="Euphemia" w:cstheme="majorHAnsi"/>
          <w:sz w:val="12"/>
          <w:szCs w:val="12"/>
          <w:lang w:val="iu-Cans-CA"/>
        </w:rPr>
      </w:pPr>
      <w:r w:rsidRPr="00B25FB0">
        <w:rPr>
          <w:rFonts w:ascii="Euphemia" w:hAnsi="Euphemia" w:cstheme="majorHAnsi"/>
          <w:sz w:val="20"/>
          <w:szCs w:val="20"/>
          <w:lang w:val="iu-Cans-CA"/>
        </w:rPr>
        <w:t>ᓴᓇᔨᐅᑉ ᐊᑎᖓ: __________________</w:t>
      </w:r>
      <w:r w:rsidR="00B25FB0" w:rsidRPr="00B25FB0">
        <w:rPr>
          <w:rFonts w:ascii="Euphemia" w:hAnsi="Euphemia" w:cstheme="majorHAnsi"/>
          <w:sz w:val="20"/>
          <w:szCs w:val="20"/>
          <w:lang w:val="iu-Cans-CA"/>
        </w:rPr>
        <w:t>__________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>___ ᐃᖅᑲᓇᐃᔮᖅ: _____________________</w:t>
      </w:r>
      <w:r w:rsidRPr="00B25FB0">
        <w:rPr>
          <w:rFonts w:ascii="Euphemia" w:hAnsi="Euphemia" w:cstheme="majorHAnsi"/>
          <w:sz w:val="20"/>
          <w:szCs w:val="20"/>
          <w:lang w:val="iu-Cans-CA"/>
        </w:rPr>
        <w:br/>
      </w:r>
    </w:p>
    <w:p w14:paraId="1E581F53" w14:textId="250AA224" w:rsidR="007631C9" w:rsidRPr="00B25FB0" w:rsidRDefault="00406DD5">
      <w:pPr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Euphemia" w:hAnsi="Euphemia" w:cstheme="majorHAnsi"/>
          <w:sz w:val="20"/>
          <w:szCs w:val="20"/>
          <w:lang w:val="iu-Cans-CA"/>
        </w:rPr>
        <w:t>ᐊᔪᕈᓐᓃᖅᓴᖅᑎᑦᑎᔨ/ᑲᒪᔨ: ___________</w:t>
      </w:r>
      <w:r w:rsidR="00B25FB0" w:rsidRPr="00B25FB0">
        <w:rPr>
          <w:rFonts w:ascii="Euphemia" w:hAnsi="Euphemia" w:cstheme="majorHAnsi"/>
          <w:sz w:val="20"/>
          <w:szCs w:val="20"/>
          <w:lang w:val="iu-Cans-CA"/>
        </w:rPr>
        <w:t>__________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>__________ ᐅᓪᓗᖅ: _____________________</w:t>
      </w:r>
    </w:p>
    <w:p w14:paraId="35B6801B" w14:textId="77777777" w:rsidR="007631C9" w:rsidRPr="00B25FB0" w:rsidRDefault="007631C9">
      <w:pPr>
        <w:rPr>
          <w:rFonts w:ascii="Euphemia" w:hAnsi="Euphemia" w:cstheme="majorHAnsi"/>
          <w:sz w:val="2"/>
          <w:szCs w:val="2"/>
          <w:lang w:val="iu-Cans-CA"/>
        </w:rPr>
      </w:pPr>
    </w:p>
    <w:p w14:paraId="355D5431" w14:textId="49BD1B0C" w:rsidR="007631C9" w:rsidRPr="00B25FB0" w:rsidRDefault="00406DD5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 w:rsidRPr="00B25FB0">
        <w:rPr>
          <w:rFonts w:ascii="Euphemia" w:hAnsi="Euphemia" w:cstheme="majorHAnsi"/>
          <w:sz w:val="22"/>
          <w:szCs w:val="22"/>
          <w:lang w:val="iu-Cans-CA"/>
        </w:rPr>
        <w:t>1. ᖃᐅᔨᕙᓪᓕᐊᕈᑎᓂ ᖃᐅᔨᑎᑕᐅᓂᖅ</w:t>
      </w:r>
    </w:p>
    <w:p w14:paraId="5873A11C" w14:textId="3D40FA34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ᕿᒥᕐᕈᐊᖅᑎᑕᐅᓂᖅ ᐃᖅᑲᓇᐃᔭᖅᕕᒃᒥᑦ (ᐃᓯᕆᐊᕐᕕᐊᓂᒃ, ᐊᓂᕝᕕᖏᓐᓂᒃ, ᐱᖁᑎᖏᓐᓂ, ᓂᕆᕝᕕᖏᓐᓂᒃ, ᐊᓯᖏᓐᓂᓪᓗ)</w:t>
      </w:r>
    </w:p>
    <w:p w14:paraId="67C6E898" w14:textId="00CB76F5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ᖃᐅᔨᒪᓕᕐᓂᖅ ᑲᒪᔨᒋᔭᒥᒃ ᐊᒻᒪ ᖃᓄᖅ ᐅᖃᖃᑎᒋᔪᓐᓇᕐᓂᖏᓐᓂᒃ</w:t>
      </w:r>
    </w:p>
    <w:p w14:paraId="54D6103F" w14:textId="2B6F7B1A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ᑐᑭᓯᓯᒪᓗᓂ ᐱᔪᓐᓇᐅᑎᖏᓐᓂᒃ (ᐱᔪᓐᓇᐅᑎᖃᕐᓂᖅ ᖃᐅᔨᒪᔭᕆᐊᖃᕐᓂᕐᒥ, ᐱᔪᓐᓇᐅᑎᖃᕐᓂᖅ ᐃᓚᐅᑎᑕᐅᔭᕆᐊᖃᕐᓂᕐᒥᒃ, ᐱᔪᓐᓇᐅᑎᖃᕐᓂᖅ ᐊᑦᑕᓇᖅᑐᒥ ᐃᖅᑲᓇᐃᔭᕐᕕᖃᕈᒪᙱᓐᓂᕐᒥᒃ)</w:t>
      </w:r>
    </w:p>
    <w:p w14:paraId="333A127C" w14:textId="75B13C9E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ᑐᓴᐅᒪᑎᑕᐅᓗᓂ ᑲᒻᐸᓂᐅᑉ ᐋᓐᓂᐊᖃᕐᑕᐃᓕᓂᕐᒧᑦ ᐊᒻᒪ ᐊᑦᑕᓇᖅᑐᒦᑦᑕᐃᓕᓂᕐᒧᑦ ᐊᑎᐊᒐᕐᓂ</w:t>
      </w:r>
    </w:p>
    <w:p w14:paraId="55E3F178" w14:textId="78EEA15C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ᑐᑭᓯᓯᒪᓗᓂ ᖃᓄᖅ ᐊᑦᑕᓇᖅᑐᓂ ᐅᖃᐅᓯᖃᕈᓐᓇᕐᓂᕐᒥᒃ, ᐊᑦᑕᓇᖅᑐᓃᑦᑐᓂᒃ ᐅᕝᕙᓘᓐᓃᑦ ᖃᓄᐃᑲᓴᒍᑎᓂ ᐊᑦᑕᓇᖅᑐᓂᒃ</w:t>
      </w:r>
    </w:p>
    <w:p w14:paraId="24B35AF1" w14:textId="3395125F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 xml:space="preserve">ᖃᐅᔨᒪᓗᓂ ᐊᑎᕆᖏᓐᓂ ᐋᓐᓂᐊᖃᕐᓇᙱᑦᑐᓕᕆᓂᕐᒧᑦ ᐊᒻᒪ ᐊᑦᑕᓇᖅᑐᒦᑦᑕᐃᓕᓂᕐᒧᑦ ᑲᑎᒪᔨᓂ ᐅᕝᕙᓘᓐᓃᑦ ᑭᒡᒐᖅᑐᐃᔨᒋᔭᐅᔪᓂᒃ </w:t>
      </w:r>
    </w:p>
    <w:p w14:paraId="3D6E9BCB" w14:textId="189F5538" w:rsidR="00F142E0" w:rsidRPr="00B25FB0" w:rsidRDefault="00F142E0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ᑐᑭᓯᓯᒪᓗᓂ ᐱᓕᕆᐊᖓᓄᑦ ᖃᓄᐃᓕᐅᕆᐊᖃᕐᓂᖓᓂ ᐊᒻᒪ ᖃᓄᐃᑦᑐᓂᒃ ᐱᔭᒃᓴᖃᕐᒪᖔᑕ</w:t>
      </w:r>
    </w:p>
    <w:p w14:paraId="0FB49AEF" w14:textId="2543BCF6" w:rsidR="007631C9" w:rsidRPr="00B25FB0" w:rsidRDefault="00F15A66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>
        <w:rPr>
          <w:rFonts w:ascii="Euphemia" w:hAnsi="Euphemia" w:cstheme="majorHAnsi"/>
          <w:sz w:val="22"/>
          <w:szCs w:val="22"/>
          <w:lang w:val="iu-Cans-CA"/>
        </w:rPr>
        <w:br/>
      </w:r>
      <w:r w:rsidR="00406DD5" w:rsidRPr="00B25FB0">
        <w:rPr>
          <w:rFonts w:ascii="Euphemia" w:hAnsi="Euphemia" w:cstheme="majorHAnsi"/>
          <w:sz w:val="22"/>
          <w:szCs w:val="22"/>
          <w:lang w:val="iu-Cans-CA"/>
        </w:rPr>
        <w:t xml:space="preserve">2. ᑐᐊᕕᕐᓇᖅᑐᓄᑦ ᐱᕙᒌᔭᖅᓯᒪᓂᖅ </w:t>
      </w:r>
    </w:p>
    <w:p w14:paraId="1EA86BF6" w14:textId="6ED2581A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ᕿᒥᕐᕈᐊᕐᓗᓂ ᐃᖅᑲᓇᐃᔭᕐᕕᐅᑉ ᑐᐊᕕᕐᓇᖅᑐᒥ ᐊᑐᖅᑕᐅᕙᒃᑐᓂᒃ (ᐃᑭᓕᕐᐸᑦ/ᐊᓂᔭᕆᐊᖃᕐᓂᕐᒧᑦ, ᐋᓐᓂᕐᑐᓂ ᑐᐊᕕᕐᓇᖅᑐᓕᕆᓂᕐᒥ, ᑯᕕᔪᕕᓂᕐᓂ, ᐊᓯᖏᓐᓂᓪᓗ)</w:t>
      </w:r>
    </w:p>
    <w:p w14:paraId="19EE336C" w14:textId="168ADE7A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ᑕᑯᑎᑕᐅᓗᓂ ᑐᐊᕕᕐᓇᖅᑐᖃᓕᕐᐸᑦ ᐊᓂᕝᕕᒃᓴᓂᒃ, ᐋᖅᑭᒃᑕᐅᓯᒪᔪᓂ ᐅᐸᒡᕕᖕᓂ, ᐊᒻᒪ ᐊᓂᕝᕕᖕᓄᑦ ᐊᖅᑯᑎᓂᒃ</w:t>
      </w:r>
    </w:p>
    <w:p w14:paraId="6237771F" w14:textId="688599B4" w:rsidR="007631C9" w:rsidRPr="00B25FB0" w:rsidRDefault="00D138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ᖃᐅᔨᑎᑕᐅᓗᓂ ᑐᐊᕕᕐᓇᖅᑐᓕᕆᔨᓄᑦ ᖃᓄᖅ ᐅᖃᖃᑎᖃᕈᓐᓇᕐᒪᖔᑦ</w:t>
      </w:r>
    </w:p>
    <w:p w14:paraId="04E1C5A5" w14:textId="68666EBF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ᑐᑭᓯᓯᒪᓗᓂ ᖃᓄᐃᓕᐅᕆᐊᖃᕐᓂᐊᕐᓂᕐᒥ ᐋᓐᓂᖅᑐᖃᕐᐸᑦ ᐅᕝᕙᓘᓐᓃᑦ ᖃᓄᐃᓕᔪᖃᕐᐸᑦ</w:t>
      </w:r>
    </w:p>
    <w:p w14:paraId="7A98BDA2" w14:textId="3CB385DB" w:rsidR="00D138D5" w:rsidRPr="00B25FB0" w:rsidRDefault="00D138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ᓇᓗᓇᐃᕐᓗᒋᑦ ᑐᐊᕕᕐᓇᖅᑐᒧᑦ ᓇᓗᓇᐃᒃᑯᑎᓂᒃ ᖃᓄᕐᓗ ᐊᑐᕆᐊᖃᕐᓂᖏᓐᓂᒃ</w:t>
      </w:r>
    </w:p>
    <w:p w14:paraId="6467F533" w14:textId="5702E623" w:rsidR="007631C9" w:rsidRPr="00B25FB0" w:rsidRDefault="00F15A66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>
        <w:rPr>
          <w:rFonts w:ascii="Euphemia" w:hAnsi="Euphemia" w:cstheme="majorHAnsi"/>
          <w:sz w:val="22"/>
          <w:szCs w:val="22"/>
          <w:lang w:val="iu-Cans-CA"/>
        </w:rPr>
        <w:br/>
      </w:r>
      <w:r w:rsidR="00406DD5" w:rsidRPr="00B25FB0">
        <w:rPr>
          <w:rFonts w:ascii="Euphemia" w:hAnsi="Euphemia" w:cstheme="majorHAnsi"/>
          <w:sz w:val="22"/>
          <w:szCs w:val="22"/>
          <w:lang w:val="iu-Cans-CA"/>
        </w:rPr>
        <w:t xml:space="preserve">3. ᓯᕗᓪᓕᐅᓪᓗᓂ ᐃᑲᔪᕐᓂᕐᒧᑦ </w:t>
      </w:r>
    </w:p>
    <w:p w14:paraId="03369074" w14:textId="4E22EEAF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ᓇᓃᑦᑕᕆᐊᒃᓴᖏᑦ ᐋᓐᓂᕐᑐᖅᓯᐅᑎᑦ, ᐃᓅᓕᓴᖅᑕᐅᕝᕖᑦ, ᐊᒻᒪ ᑕᒪᒃᑯᓄᖓ ᐱᖁᑎᖃᕐᕖᑦ (ᐃᔨᓄᑦ ᐃᕐᕈᖅᑐᐃᕝᕕᒃ ᓇᓗᓇᐃᒃᑯᑎᒋᓪᓗᒍ)</w:t>
      </w:r>
    </w:p>
    <w:p w14:paraId="5F506D55" w14:textId="2D2B9E65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 xml:space="preserve">ᑐᓴᐅᒪᑎᑕᐅᓗᓂ ᐃᖅᑲᓇᐃᔭᕐᕕᒃᒥ ᐋᓐᓂᕐᑐᓂ ᑲᒪᒋᔭᖃᕈᓐᓇᖅᑐᓂᒃ </w:t>
      </w:r>
    </w:p>
    <w:p w14:paraId="2B7F42C1" w14:textId="7D6854F7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ᖃᐅᔨᒪᓗᓂ ᓇᓃᒻᒪᖔᑕ ᐋᓐᓂᕐᑐᓄᑦ ᓇᓗᓇᐃᔭᕐᕕᐅᕙᒃᑐᑦ ᐊᒻᒪ ᐅᓂᒃᑳᓕᐅᕈᑎᑦ ᓇᓃᒻᒪᖔᑕ</w:t>
      </w:r>
    </w:p>
    <w:p w14:paraId="4C30ADAB" w14:textId="48BB5D9B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ᑐᑭᓯᓯᒪᓗᓂ ᖃᓄᐃᓕᔪᓄᑦ ᐅᓂᒃᑳᓕᐅᕐᐸᓪᓕᐊᓂᕐᒥᒃ</w:t>
      </w:r>
      <w:r w:rsidR="00F15A66">
        <w:rPr>
          <w:rFonts w:ascii="Euphemia" w:hAnsi="Euphemia"/>
          <w:sz w:val="20"/>
          <w:szCs w:val="20"/>
          <w:lang w:val="iu-Cans-CA"/>
        </w:rPr>
        <w:br/>
      </w:r>
    </w:p>
    <w:p w14:paraId="028364DF" w14:textId="551D0189" w:rsidR="007631C9" w:rsidRPr="00B25FB0" w:rsidRDefault="00406DD5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 w:rsidRPr="00B25FB0">
        <w:rPr>
          <w:rFonts w:ascii="Euphemia" w:hAnsi="Euphemia" w:cstheme="majorHAnsi"/>
          <w:sz w:val="22"/>
          <w:szCs w:val="22"/>
          <w:lang w:val="iu-Cans-CA"/>
        </w:rPr>
        <w:t xml:space="preserve">4. ᐅᐸᑐᐃᓐᓇᕆᐊᖃᙱᑦᑐᑦ ᐅᕝᕙᓘᓐᓃᑦ ᐊᐅᓚᑕᐅᕝᕕᓖᑦ </w:t>
      </w:r>
    </w:p>
    <w:p w14:paraId="05C17A22" w14:textId="11377386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ᑕᑯᑎᑕᐅᓗᓂ ᐅᐸᑐᐃᓐᓇᕆᐊᖃᙱᑦᑐᓂᒃ (ᓲᕐᓗ ᐅᐊᔭᓄᑦ ᐊᑦᑕᑕᐅᑎᖃᕐᕕᒃ, ᐃᓄᑭᑦᑐᕐᓯᐅᑎᑦ, ᑭᐊᒃᓴᐅᑎᖃᕐᕖᑦ)</w:t>
      </w:r>
    </w:p>
    <w:p w14:paraId="6A7729E4" w14:textId="1757936E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ᖃᐅᔨᓗᓂ ᓇᓂ ᓇᖕᒥᓂᖅ ᐋᓐᓂᖅᑕᐅᓕᔾᔪᑎᓂᒃ ᐊᑐᕆᐊᖃᕋᔭᕐᒪᖔᑕ (PPE) ᐊᒻᒪᓗ ᓇᖕᒥᓂᖅ ᐋᓐᓂᖅᑕᐃᓕᔾᔪᑎᓂ ᐊᑎᙳᐊᖅᑎᑕᐅᓯᒪᓗᓂ ᐊᑐᕆᐊᖃᓕᕐᓂᕐᐸᑦ</w:t>
      </w:r>
    </w:p>
    <w:p w14:paraId="788F01DB" w14:textId="15BF9BD6" w:rsidR="007631C9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ᖃᐅᔨᓗᓂ ᐳᓛᖅᑐᓂᒃ ᐱᓕᕆᕝᕕᒃᒧᑦ ᐅᕝᕙᓘᓐᓃᑦ ᓴᓇᑎᑕᐅᔪᓄᑦ ᖃᓄᐃᓕᐅᕈᑎᐅᔭᕆᐊᓕᖕᓂᒃ, ᑕᐃᒪᐃᑦᑕᕆᐊᖃᕐᐸᑦ</w:t>
      </w:r>
    </w:p>
    <w:p w14:paraId="760E1D53" w14:textId="77777777" w:rsidR="00B25FB0" w:rsidRDefault="00B25FB0">
      <w:pPr>
        <w:rPr>
          <w:rFonts w:ascii="Euphemia" w:hAnsi="Euphemia" w:cstheme="majorHAnsi"/>
          <w:sz w:val="20"/>
          <w:szCs w:val="20"/>
          <w:lang w:val="iu-Cans-CA"/>
        </w:rPr>
      </w:pPr>
      <w:r>
        <w:rPr>
          <w:rFonts w:ascii="Euphemia" w:hAnsi="Euphemia" w:cstheme="majorHAnsi"/>
          <w:b/>
          <w:bCs/>
          <w:sz w:val="20"/>
          <w:szCs w:val="20"/>
          <w:lang w:val="iu-Cans-CA"/>
        </w:rPr>
        <w:br w:type="page"/>
      </w:r>
    </w:p>
    <w:p w14:paraId="21473103" w14:textId="5D1E7F7F" w:rsidR="007631C9" w:rsidRPr="00B25FB0" w:rsidRDefault="00406DD5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 w:rsidRPr="00B25FB0">
        <w:rPr>
          <w:rFonts w:ascii="Euphemia" w:hAnsi="Euphemia" w:cstheme="majorHAnsi"/>
          <w:sz w:val="22"/>
          <w:szCs w:val="22"/>
          <w:lang w:val="iu-Cans-CA"/>
        </w:rPr>
        <w:lastRenderedPageBreak/>
        <w:t xml:space="preserve">5. ᐅᓗᕆᐊᓇᖅᑐᑦ ᓱᓇᒃᑯᑖᓖᑦ </w:t>
      </w:r>
    </w:p>
    <w:p w14:paraId="432FFCB5" w14:textId="72CA0F0C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ᕿᒥᕐᕈᐊᕐᓗᓂ ᐃᖅᑲᓇᐃᔭᕐᕕᖕᒧᑦ ᐊᑦᑕᕆᔭᐅᔪᓂᑦ ᓱᓇᒃᑯᑖᓂᑦ ᐅᖃᐅᓯᒃᓴᓂ ᐱᓕᕆᔾᔪᓯᐅᔪᒥᑦ (WHMIS)</w:t>
      </w:r>
    </w:p>
    <w:p w14:paraId="251AA49C" w14:textId="4CB022F0" w:rsidR="005737D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ᖃᐅᔨᑎᑕᐅᓗᓂ ᐅᓗᕆᐊᓇᙱᑦᑐᒃᑯᑦ ᐱᓕᕆᐊᖃᕈᓐᓇᕐᓂᕐᒥᒃ, ᐃᓂᖃᖅᑎᑦᑎᓂᕐᒥᒃ, ᐊᒻᒪ ᐊᑦᑕᑯᓄᐊᕐᓯᔪᓐᓇᕐᓂᕐᒥᒃ ᐅᓗᕆᐊᓇᖅᑐᓂ ᐱᖁᑎᓂᒃ</w:t>
      </w:r>
    </w:p>
    <w:p w14:paraId="5D373AE8" w14:textId="1C393A77" w:rsidR="005737D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ᖃᐅᔨᑎᑕᐅᓗᓂ ᐊᑦᑕᓇᖅᑐᒦᑦᑕᐃᓕᓂᕐᒧᑦ ᑲᑎᑕᐅᕙᓪᓕᐊᔪᓄᑦ ᑎᑎᕋᕐᕕᒃᓴᓂᒃ (SDS) ᓇᓃᓐᓂᖏᓐᓂᒃ</w:t>
      </w:r>
    </w:p>
    <w:p w14:paraId="3B477E2C" w14:textId="5A84A293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ᕿᒥᕐᕈᐊᕐᓗᒋᑦ ᓇᖕᒥᓂᖅ ᐋᓐᓂᖅᑕᐃᓕᔾᔪᑎᓄᑦ ᐊᑐᕆᐊᓕᖕᓂ ᐊᒻᒪ ᐊᑐᑦᑎᐊᕈᓐᓇᕐᓂᕐᒥ</w:t>
      </w:r>
    </w:p>
    <w:p w14:paraId="40C02218" w14:textId="32B4E097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ᖃᐅᔨᓗᓂ ᖃᓄᖅ ᓇᓗᓇᐃᒃᑯᑎᓕᐅᕆᐊᖃᕐᓂᕐᒥᒃ ᐴᕆᔭᐅᔪᓂᒃ ᐊᒻᒪ ᖃᐅᔨᒪᓗᓂ ᖁᐊᕐᓵᕐᓇᖅᑐᑦ ᓇᓗᓇᐃᒃᑯᑎᖏᓐᓂᒃ</w:t>
      </w:r>
      <w:r w:rsidR="00F15A66">
        <w:rPr>
          <w:rFonts w:ascii="Euphemia" w:hAnsi="Euphemia"/>
          <w:sz w:val="20"/>
          <w:szCs w:val="20"/>
          <w:lang w:val="iu-Cans-CA"/>
        </w:rPr>
        <w:br/>
      </w:r>
    </w:p>
    <w:p w14:paraId="25E8D0D5" w14:textId="0396FD82" w:rsidR="007631C9" w:rsidRPr="00B25FB0" w:rsidRDefault="00406DD5">
      <w:pPr>
        <w:pStyle w:val="Heading2"/>
        <w:rPr>
          <w:rFonts w:ascii="Euphemia" w:hAnsi="Euphemia" w:cstheme="majorHAnsi"/>
          <w:sz w:val="22"/>
          <w:szCs w:val="22"/>
          <w:lang w:val="iu-Cans-CA"/>
        </w:rPr>
      </w:pPr>
      <w:r w:rsidRPr="00B25FB0">
        <w:rPr>
          <w:rFonts w:ascii="Euphemia" w:hAnsi="Euphemia" w:cstheme="majorHAnsi"/>
          <w:sz w:val="22"/>
          <w:szCs w:val="22"/>
          <w:lang w:val="iu-Cans-CA"/>
        </w:rPr>
        <w:t xml:space="preserve">6. ᐃᖅᑲᓇᐃᔭᕐᕕᒃᒥ ᐊᑐᖅᑕᐅᖃᑦᑕᖅᑐᑦ, ᐸᕐᓇᐅᑏᑦ ᐊᒻᒪ ᐊᑐᐊᒐᐃᑦ </w:t>
      </w:r>
    </w:p>
    <w:p w14:paraId="6FA0343F" w14:textId="7F161481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ᕿᒥᕐᕈᐊᕐᓗᒋᑦ ᑲᒻᐸᓂᐅᑉ ᐊᑦᑕᓇᖅᑐᒦᑦᑕᐃᓕᓂᕐᒧᑦ ᐃᖅᑲᓇᐃᔭᕐᕕᒃᒥ ᐊᑐᖅᑕᐅᕙᒃᑐᓂᒃ ᐃᖅᑲᓇᐃᔮᙱᓐᓅᖓᔪᓂᒃ</w:t>
      </w:r>
    </w:p>
    <w:p w14:paraId="70014FEB" w14:textId="0D1D8E6E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ᕿᒥᕐᕈᐊᕐᓗᒋᑦ ᐃᖅᑲᓇᐃᔭᕐᕕᒃᒧᑦ ᐊᑐᐊᒐᐃᑦ (ᓲᕐᓗ: ᐋᖓᔮᕐᓇᖅᑐᓂ/ᐃᒥᐊᓗᒃᒥ ᐊᑐᖃᑦᑕᕐᓂᖅ, ᐃᖅᑲᓇᐃᔭᕈᓐᓇᓂᕐᒧᑦ, ᐃᖅᑲᓇᐃᔭᕐᕕᒃᒥᑦ ᐸᒡᕕᓴᒃᑕᐅᑦᑕᐃᓕᓂᕐᒥᒃ)</w:t>
      </w:r>
    </w:p>
    <w:p w14:paraId="7D63CE19" w14:textId="41EDC549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ᑐᓴᐅᒪᑎᑕᐅᓗᓂ ᐊᓂᑎᑕᐅᓯᒪᔭᕆᐊᖃᕐᓂᕐᒥᒃ/ᓄᖃᖓᑎᑕᐅᓂᕐᒥ, ᐃᓄᑭᑦᑐᕐᓯᐅᕐᕕᖕᓂ, ᐊᒻᒪ ᐅᕐᕈᑦᑕᐃᓕᓂᕐᒧᑦ ᐊᑐᖅᑕᐅᔭᕆᐊᓖᖕᓂ (ᑕᐃᒪᐃᑦᑕᕆᐊᖃᕐᐸᑦ)</w:t>
      </w:r>
    </w:p>
    <w:p w14:paraId="3FA0F2C9" w14:textId="59B66B9E" w:rsidR="007631C9" w:rsidRPr="00B25FB0" w:rsidRDefault="00406DD5" w:rsidP="00B25FB0">
      <w:pPr>
        <w:pStyle w:val="ListBullet"/>
        <w:numPr>
          <w:ilvl w:val="0"/>
          <w:numId w:val="0"/>
        </w:numPr>
        <w:ind w:left="720" w:hanging="360"/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Segoe UI Symbol" w:hAnsi="Segoe UI Symbol" w:cs="Segoe UI Symbol"/>
          <w:sz w:val="20"/>
          <w:szCs w:val="20"/>
          <w:lang w:val="iu-Cans-CA"/>
        </w:rPr>
        <w:t>☐</w:t>
      </w:r>
      <w:r w:rsidRPr="00B25FB0">
        <w:rPr>
          <w:rFonts w:ascii="Euphemia" w:hAnsi="Euphemia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/>
          <w:sz w:val="20"/>
          <w:szCs w:val="20"/>
          <w:lang w:val="iu-Cans-CA"/>
        </w:rPr>
        <w:tab/>
        <w:t>ᖃᐅᔨᓗᓂ ᐃᖅᑲᓇᐃᔭᕐᕕᖕᒥᑦ ᐋᓐᓂᐊᖃᖅᑕᐃᓕᒪᓂᕐᒥᑦ ᐊᒻᒪᓗ ᐊᑦᑕᓇᔾᔭᐃᖅᓯᒪᓂᕐᒧᑦ ᐊᑐᕆᐊᖃᖅᑐᓄᑦ ᑎᑎᕋᖅᑕᐅᓯᒪᓗᓂ, ᐊᑐᐊᒐᕐᓂᒃ ᐊᒻᒪ ᑕᑕᑎᕆᐊᓕᖕᓂᑦ</w:t>
      </w:r>
    </w:p>
    <w:p w14:paraId="052E3137" w14:textId="77777777" w:rsidR="00345036" w:rsidRPr="00B25FB0" w:rsidRDefault="00345036">
      <w:pPr>
        <w:rPr>
          <w:rFonts w:ascii="Euphemia" w:hAnsi="Euphemia" w:cstheme="majorHAnsi"/>
          <w:sz w:val="20"/>
          <w:szCs w:val="20"/>
          <w:lang w:val="iu-Cans-CA"/>
        </w:rPr>
      </w:pPr>
    </w:p>
    <w:p w14:paraId="11A04B46" w14:textId="0C6D9C24" w:rsidR="007631C9" w:rsidRPr="00B25FB0" w:rsidRDefault="00406DD5">
      <w:pPr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Euphemia" w:hAnsi="Euphemia" w:cstheme="majorHAnsi"/>
          <w:b/>
          <w:bCs/>
          <w:lang w:val="iu-Cans-CA"/>
        </w:rPr>
        <w:t>ᐃᖅᑲᓇᐃᔭᖅᑎᐅᑉ ᓇᓗᓇᐃᖅᓯᔾᔪᑎᖓ:</w:t>
      </w:r>
      <w:r w:rsidRPr="00B25FB0">
        <w:rPr>
          <w:rFonts w:ascii="Euphemia" w:hAnsi="Euphemia" w:cstheme="majorHAnsi"/>
          <w:sz w:val="20"/>
          <w:szCs w:val="20"/>
          <w:lang w:val="iu-Cans-CA"/>
        </w:rPr>
        <w:br/>
      </w:r>
      <w:r w:rsidRPr="00B25FB0">
        <w:rPr>
          <w:rFonts w:ascii="Euphemia" w:hAnsi="Euphemia" w:cstheme="majorHAnsi"/>
          <w:sz w:val="20"/>
          <w:szCs w:val="20"/>
          <w:lang w:val="iu-Cans-CA"/>
        </w:rPr>
        <w:br/>
        <w:t>ᐃᖅᑲᓇᐃᔭᕐᕕᒃᒥ ᕿᒥᕐᕈᐊᖅᑕᐅᓵᖅᑐᖓ ᐊᒻᒪᓗ ᐊᑦᑕᓇᖅᑐᒦᑦᑕᐃᓕᓂᕐᒧᑦ ᐊᑐᕆᐊᓕᖕᓂ, ᐊᑐᐊᒐᖕᓂ ᐊᒻᒪ ᒪᓕᒋᐊᓕᖕᓂ ᐊᒃᑐᐊᔪᓂ ᐃᖅᑲᓇᐃᔮᓐᓄᑦ ᐃᖅᑲᓇᐃᔭᕐᕕᖕᒧᓪᓗ.</w:t>
      </w:r>
      <w:r w:rsidRPr="00B25FB0">
        <w:rPr>
          <w:rFonts w:ascii="Euphemia" w:hAnsi="Euphemia" w:cstheme="majorHAnsi"/>
          <w:sz w:val="20"/>
          <w:szCs w:val="20"/>
          <w:lang w:val="iu-Cans-CA"/>
        </w:rPr>
        <w:br/>
      </w:r>
    </w:p>
    <w:p w14:paraId="4D7466C4" w14:textId="2F8CD45A" w:rsidR="007631C9" w:rsidRPr="00B25FB0" w:rsidRDefault="00406DD5">
      <w:pPr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Euphemia" w:hAnsi="Euphemia" w:cstheme="majorHAnsi"/>
          <w:b/>
          <w:bCs/>
          <w:sz w:val="20"/>
          <w:szCs w:val="20"/>
          <w:lang w:val="iu-Cans-CA"/>
        </w:rPr>
        <w:t>ᐃᖅᑲᓇᐃᔭᖅᑎᐅᑉ ᐊᑎᓕᐅᕈᓯᖓ: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 xml:space="preserve"> ___________________________</w:t>
      </w:r>
      <w:r w:rsidR="00F15A66">
        <w:rPr>
          <w:rFonts w:ascii="Euphemia" w:hAnsi="Euphemia" w:cstheme="majorHAnsi"/>
          <w:sz w:val="20"/>
          <w:szCs w:val="20"/>
          <w:lang w:val="iu-Cans-CA"/>
        </w:rPr>
        <w:t>________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 xml:space="preserve"> </w:t>
      </w:r>
      <w:r w:rsidRPr="00B25FB0">
        <w:rPr>
          <w:rFonts w:ascii="Euphemia" w:hAnsi="Euphemia" w:cstheme="majorHAnsi"/>
          <w:b/>
          <w:bCs/>
          <w:sz w:val="20"/>
          <w:szCs w:val="20"/>
          <w:lang w:val="iu-Cans-CA"/>
        </w:rPr>
        <w:t>ᐅᓪᓗᖅ: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 xml:space="preserve"> _______________</w:t>
      </w:r>
      <w:r w:rsidRPr="00B25FB0">
        <w:rPr>
          <w:rFonts w:ascii="Euphemia" w:hAnsi="Euphemia" w:cstheme="majorHAnsi"/>
          <w:sz w:val="20"/>
          <w:szCs w:val="20"/>
          <w:lang w:val="iu-Cans-CA"/>
        </w:rPr>
        <w:br/>
      </w:r>
    </w:p>
    <w:p w14:paraId="059738BC" w14:textId="295793EA" w:rsidR="007631C9" w:rsidRPr="00B25FB0" w:rsidRDefault="00406DD5">
      <w:pPr>
        <w:rPr>
          <w:rFonts w:ascii="Euphemia" w:hAnsi="Euphemia" w:cstheme="majorHAnsi"/>
          <w:sz w:val="20"/>
          <w:szCs w:val="20"/>
          <w:lang w:val="iu-Cans-CA"/>
        </w:rPr>
      </w:pPr>
      <w:r w:rsidRPr="00B25FB0">
        <w:rPr>
          <w:rFonts w:ascii="Euphemia" w:hAnsi="Euphemia" w:cstheme="majorHAnsi"/>
          <w:b/>
          <w:bCs/>
          <w:sz w:val="20"/>
          <w:szCs w:val="20"/>
          <w:lang w:val="iu-Cans-CA"/>
        </w:rPr>
        <w:t>ᐊᔪᕈᓐᓃᖅᓴᖅᑎᑦᑎᔨ/ᑲᒪᔨᐅᑉ ᐊᑎᓕᐅᕈᓯᖓ: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 xml:space="preserve"> ___________________________ </w:t>
      </w:r>
      <w:r w:rsidRPr="00B25FB0">
        <w:rPr>
          <w:rFonts w:ascii="Euphemia" w:hAnsi="Euphemia" w:cstheme="majorHAnsi"/>
          <w:b/>
          <w:bCs/>
          <w:sz w:val="20"/>
          <w:szCs w:val="20"/>
          <w:lang w:val="iu-Cans-CA"/>
        </w:rPr>
        <w:t>ᐅᓪᓗᖅ:</w:t>
      </w:r>
      <w:r w:rsidRPr="00B25FB0">
        <w:rPr>
          <w:rFonts w:ascii="Euphemia" w:hAnsi="Euphemia" w:cstheme="majorHAnsi"/>
          <w:sz w:val="20"/>
          <w:szCs w:val="20"/>
          <w:lang w:val="iu-Cans-CA"/>
        </w:rPr>
        <w:t xml:space="preserve"> _______________</w:t>
      </w:r>
    </w:p>
    <w:sectPr w:rsidR="007631C9" w:rsidRPr="00B25FB0" w:rsidSect="00F15A66">
      <w:pgSz w:w="12240" w:h="15840"/>
      <w:pgMar w:top="964" w:right="1021" w:bottom="96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F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558769">
    <w:abstractNumId w:val="8"/>
  </w:num>
  <w:num w:numId="2" w16cid:durableId="1246643200">
    <w:abstractNumId w:val="6"/>
  </w:num>
  <w:num w:numId="3" w16cid:durableId="1231423551">
    <w:abstractNumId w:val="5"/>
  </w:num>
  <w:num w:numId="4" w16cid:durableId="378940534">
    <w:abstractNumId w:val="4"/>
  </w:num>
  <w:num w:numId="5" w16cid:durableId="105467501">
    <w:abstractNumId w:val="7"/>
  </w:num>
  <w:num w:numId="6" w16cid:durableId="920455856">
    <w:abstractNumId w:val="3"/>
  </w:num>
  <w:num w:numId="7" w16cid:durableId="371883084">
    <w:abstractNumId w:val="2"/>
  </w:num>
  <w:num w:numId="8" w16cid:durableId="686831800">
    <w:abstractNumId w:val="1"/>
  </w:num>
  <w:num w:numId="9" w16cid:durableId="11913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1B2"/>
    <w:rsid w:val="00132AEE"/>
    <w:rsid w:val="0015074B"/>
    <w:rsid w:val="0029639D"/>
    <w:rsid w:val="00326F90"/>
    <w:rsid w:val="00345036"/>
    <w:rsid w:val="00397D09"/>
    <w:rsid w:val="00406DD5"/>
    <w:rsid w:val="00457C80"/>
    <w:rsid w:val="00483260"/>
    <w:rsid w:val="004E0EFD"/>
    <w:rsid w:val="005737D9"/>
    <w:rsid w:val="00597CBF"/>
    <w:rsid w:val="00600C40"/>
    <w:rsid w:val="0065522E"/>
    <w:rsid w:val="00722A64"/>
    <w:rsid w:val="007631C9"/>
    <w:rsid w:val="007F3EF3"/>
    <w:rsid w:val="00AA1D8D"/>
    <w:rsid w:val="00B25FB0"/>
    <w:rsid w:val="00B47730"/>
    <w:rsid w:val="00CB0664"/>
    <w:rsid w:val="00D138D5"/>
    <w:rsid w:val="00D23277"/>
    <w:rsid w:val="00DA6938"/>
    <w:rsid w:val="00E338EA"/>
    <w:rsid w:val="00E66B3B"/>
    <w:rsid w:val="00F142E0"/>
    <w:rsid w:val="00F15A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A0C34"/>
  <w14:defaultImageDpi w14:val="300"/>
  <w15:docId w15:val="{FDA52BFF-7DA9-459D-929B-69707E4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7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D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Moore</cp:lastModifiedBy>
  <cp:revision>6</cp:revision>
  <dcterms:created xsi:type="dcterms:W3CDTF">2026-02-09T22:38:00Z</dcterms:created>
  <dcterms:modified xsi:type="dcterms:W3CDTF">2026-07-21T21:03:00Z</dcterms:modified>
  <cp:category/>
</cp:coreProperties>
</file>