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0D4B" w14:textId="77777777" w:rsidR="007631C9" w:rsidRPr="00042111" w:rsidRDefault="00406DD5" w:rsidP="00600C40">
      <w:pPr>
        <w:pStyle w:val="Heading1"/>
        <w:spacing w:before="120"/>
        <w:rPr>
          <w:rFonts w:cstheme="majorHAnsi"/>
          <w:sz w:val="32"/>
          <w:szCs w:val="32"/>
        </w:rPr>
      </w:pPr>
      <w:r w:rsidRPr="00042111">
        <w:rPr>
          <w:rFonts w:cstheme="majorHAnsi"/>
          <w:sz w:val="32"/>
          <w:szCs w:val="32"/>
        </w:rPr>
        <w:t>Worker Orientation Checklist</w:t>
      </w:r>
    </w:p>
    <w:p w14:paraId="3AD3FFC3" w14:textId="77777777" w:rsidR="00345036" w:rsidRPr="00D138D5" w:rsidRDefault="00345036" w:rsidP="00345036">
      <w:pPr>
        <w:rPr>
          <w:rFonts w:asciiTheme="majorHAnsi" w:hAnsiTheme="majorHAnsi" w:cstheme="majorHAnsi"/>
          <w:sz w:val="12"/>
          <w:szCs w:val="12"/>
        </w:rPr>
      </w:pPr>
    </w:p>
    <w:p w14:paraId="1209B902" w14:textId="6C6B31C1" w:rsidR="00345036" w:rsidRPr="00D23277" w:rsidRDefault="00406DD5">
      <w:pPr>
        <w:rPr>
          <w:rFonts w:asciiTheme="majorHAnsi" w:hAnsiTheme="majorHAnsi" w:cstheme="majorHAnsi"/>
          <w:sz w:val="14"/>
          <w:szCs w:val="14"/>
        </w:rPr>
      </w:pPr>
      <w:r w:rsidRPr="00A70FAA">
        <w:rPr>
          <w:rFonts w:asciiTheme="majorHAnsi" w:hAnsiTheme="majorHAnsi" w:cstheme="majorHAnsi"/>
          <w:b/>
          <w:bCs/>
        </w:rPr>
        <w:t>Worker Name:</w:t>
      </w:r>
      <w:r w:rsidRPr="000861B2">
        <w:rPr>
          <w:rFonts w:asciiTheme="majorHAnsi" w:hAnsiTheme="majorHAnsi" w:cstheme="majorHAnsi"/>
        </w:rPr>
        <w:t xml:space="preserve"> _____________________</w:t>
      </w:r>
      <w:r w:rsidR="00A70FAA">
        <w:rPr>
          <w:rFonts w:asciiTheme="majorHAnsi" w:hAnsiTheme="majorHAnsi" w:cstheme="majorHAnsi"/>
        </w:rPr>
        <w:t>___</w:t>
      </w:r>
      <w:r w:rsidRPr="000861B2">
        <w:rPr>
          <w:rFonts w:asciiTheme="majorHAnsi" w:hAnsiTheme="majorHAnsi" w:cstheme="majorHAnsi"/>
        </w:rPr>
        <w:t xml:space="preserve">   </w:t>
      </w:r>
      <w:r w:rsidR="00A70FAA">
        <w:rPr>
          <w:rFonts w:asciiTheme="majorHAnsi" w:hAnsiTheme="majorHAnsi" w:cstheme="majorHAnsi"/>
        </w:rPr>
        <w:t xml:space="preserve">   </w:t>
      </w:r>
      <w:r w:rsidR="00345036" w:rsidRPr="00A70FAA">
        <w:rPr>
          <w:rFonts w:asciiTheme="majorHAnsi" w:hAnsiTheme="majorHAnsi" w:cstheme="majorHAnsi"/>
          <w:b/>
          <w:bCs/>
        </w:rPr>
        <w:t>Position:</w:t>
      </w:r>
      <w:r w:rsidR="00345036" w:rsidRPr="000861B2">
        <w:rPr>
          <w:rFonts w:asciiTheme="majorHAnsi" w:hAnsiTheme="majorHAnsi" w:cstheme="majorHAnsi"/>
        </w:rPr>
        <w:t xml:space="preserve"> _____________________</w:t>
      </w:r>
      <w:r w:rsidR="00A70FAA">
        <w:rPr>
          <w:rFonts w:asciiTheme="majorHAnsi" w:hAnsiTheme="majorHAnsi" w:cstheme="majorHAnsi"/>
        </w:rPr>
        <w:t>___________</w:t>
      </w:r>
      <w:r w:rsidR="000861B2" w:rsidRPr="000861B2">
        <w:rPr>
          <w:rFonts w:asciiTheme="majorHAnsi" w:hAnsiTheme="majorHAnsi" w:cstheme="majorHAnsi"/>
        </w:rPr>
        <w:br/>
      </w:r>
    </w:p>
    <w:p w14:paraId="1E581F53" w14:textId="2BC0922C" w:rsidR="007631C9" w:rsidRPr="000861B2" w:rsidRDefault="00406DD5">
      <w:pPr>
        <w:rPr>
          <w:rFonts w:asciiTheme="majorHAnsi" w:hAnsiTheme="majorHAnsi" w:cstheme="majorHAnsi"/>
        </w:rPr>
      </w:pPr>
      <w:r w:rsidRPr="00A70FAA">
        <w:rPr>
          <w:rFonts w:asciiTheme="majorHAnsi" w:hAnsiTheme="majorHAnsi" w:cstheme="majorHAnsi"/>
          <w:b/>
          <w:bCs/>
        </w:rPr>
        <w:t>Trainer/Supervisor:</w:t>
      </w:r>
      <w:r w:rsidRPr="000861B2">
        <w:rPr>
          <w:rFonts w:asciiTheme="majorHAnsi" w:hAnsiTheme="majorHAnsi" w:cstheme="majorHAnsi"/>
        </w:rPr>
        <w:t xml:space="preserve"> _____________________    </w:t>
      </w:r>
      <w:r w:rsidR="00345036" w:rsidRPr="00A70FAA">
        <w:rPr>
          <w:rFonts w:asciiTheme="majorHAnsi" w:hAnsiTheme="majorHAnsi" w:cstheme="majorHAnsi"/>
          <w:b/>
          <w:bCs/>
        </w:rPr>
        <w:t>Date:</w:t>
      </w:r>
      <w:r w:rsidR="00345036" w:rsidRPr="000861B2">
        <w:rPr>
          <w:rFonts w:asciiTheme="majorHAnsi" w:hAnsiTheme="majorHAnsi" w:cstheme="majorHAnsi"/>
        </w:rPr>
        <w:t xml:space="preserve"> _____________________</w:t>
      </w:r>
    </w:p>
    <w:p w14:paraId="35B6801B" w14:textId="77777777" w:rsidR="007631C9" w:rsidRPr="00D138D5" w:rsidRDefault="007631C9">
      <w:pPr>
        <w:rPr>
          <w:rFonts w:asciiTheme="majorHAnsi" w:hAnsiTheme="majorHAnsi" w:cstheme="majorHAnsi"/>
          <w:sz w:val="4"/>
          <w:szCs w:val="4"/>
        </w:rPr>
      </w:pPr>
    </w:p>
    <w:p w14:paraId="355D5431" w14:textId="49BD1B0C" w:rsidR="007631C9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t xml:space="preserve">1. General </w:t>
      </w:r>
      <w:r w:rsidR="00F142E0" w:rsidRPr="000861B2">
        <w:rPr>
          <w:rFonts w:cstheme="majorHAnsi"/>
          <w:sz w:val="24"/>
          <w:szCs w:val="24"/>
        </w:rPr>
        <w:t>Orientation</w:t>
      </w:r>
    </w:p>
    <w:p w14:paraId="5873A11C" w14:textId="3281F9DE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F</w:t>
      </w:r>
      <w:r w:rsidR="00F142E0" w:rsidRPr="000861B2">
        <w:rPr>
          <w:rFonts w:asciiTheme="majorHAnsi" w:hAnsiTheme="majorHAnsi" w:cstheme="majorHAnsi"/>
        </w:rPr>
        <w:t>ull</w:t>
      </w:r>
      <w:r w:rsidRPr="000861B2">
        <w:rPr>
          <w:rFonts w:asciiTheme="majorHAnsi" w:hAnsiTheme="majorHAnsi" w:cstheme="majorHAnsi"/>
        </w:rPr>
        <w:t xml:space="preserve"> tour of the work site (entrances, exits, facilities, lunch areas, etc.)</w:t>
      </w:r>
    </w:p>
    <w:p w14:paraId="67C6E898" w14:textId="0ADC889D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A</w:t>
      </w:r>
      <w:r w:rsidRPr="000861B2">
        <w:rPr>
          <w:rFonts w:asciiTheme="majorHAnsi" w:hAnsiTheme="majorHAnsi" w:cstheme="majorHAnsi"/>
        </w:rPr>
        <w:t>ware of who their supervisor is and how to contact them</w:t>
      </w:r>
    </w:p>
    <w:p w14:paraId="54D6103F" w14:textId="6BEFEBD9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U</w:t>
      </w:r>
      <w:r w:rsidRPr="000861B2">
        <w:rPr>
          <w:rFonts w:asciiTheme="majorHAnsi" w:hAnsiTheme="majorHAnsi" w:cstheme="majorHAnsi"/>
        </w:rPr>
        <w:t>nderstands their rights (Right to Know, Right to Participate, Right to Refuse Unsafe Work)</w:t>
      </w:r>
    </w:p>
    <w:p w14:paraId="333A127C" w14:textId="6689EE2B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I</w:t>
      </w:r>
      <w:r w:rsidRPr="000861B2">
        <w:rPr>
          <w:rFonts w:asciiTheme="majorHAnsi" w:hAnsiTheme="majorHAnsi" w:cstheme="majorHAnsi"/>
        </w:rPr>
        <w:t>nformed about the company’s Health and Safety Policy</w:t>
      </w:r>
    </w:p>
    <w:p w14:paraId="55E3F178" w14:textId="61877000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U</w:t>
      </w:r>
      <w:r w:rsidRPr="000861B2">
        <w:rPr>
          <w:rFonts w:asciiTheme="majorHAnsi" w:hAnsiTheme="majorHAnsi" w:cstheme="majorHAnsi"/>
        </w:rPr>
        <w:t>nderstands how to report hazards, unsafe conditions, or near misses</w:t>
      </w:r>
    </w:p>
    <w:p w14:paraId="24B35AF1" w14:textId="39CB81E8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K</w:t>
      </w:r>
      <w:r w:rsidRPr="000861B2">
        <w:rPr>
          <w:rFonts w:asciiTheme="majorHAnsi" w:hAnsiTheme="majorHAnsi" w:cstheme="majorHAnsi"/>
        </w:rPr>
        <w:t xml:space="preserve">nows the </w:t>
      </w:r>
      <w:r w:rsidR="00345036" w:rsidRPr="000861B2">
        <w:rPr>
          <w:rFonts w:asciiTheme="majorHAnsi" w:hAnsiTheme="majorHAnsi" w:cstheme="majorHAnsi"/>
        </w:rPr>
        <w:t xml:space="preserve">name(s) </w:t>
      </w:r>
      <w:r w:rsidRPr="000861B2">
        <w:rPr>
          <w:rFonts w:asciiTheme="majorHAnsi" w:hAnsiTheme="majorHAnsi" w:cstheme="majorHAnsi"/>
        </w:rPr>
        <w:t xml:space="preserve">of the Health and Safety Committee or Representative </w:t>
      </w:r>
    </w:p>
    <w:p w14:paraId="3D6E9BCB" w14:textId="2184FE3D" w:rsidR="00F142E0" w:rsidRPr="000861B2" w:rsidRDefault="00F142E0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>
        <w:rPr>
          <w:rFonts w:asciiTheme="majorHAnsi" w:hAnsiTheme="majorHAnsi" w:cstheme="majorHAnsi"/>
        </w:rPr>
        <w:t>U</w:t>
      </w:r>
      <w:r w:rsidRPr="000861B2">
        <w:rPr>
          <w:rFonts w:asciiTheme="majorHAnsi" w:hAnsiTheme="majorHAnsi" w:cstheme="majorHAnsi"/>
        </w:rPr>
        <w:t>nderstands the nature of their role and their main job duties</w:t>
      </w:r>
    </w:p>
    <w:p w14:paraId="0FB49AEF" w14:textId="6619CD96" w:rsidR="007631C9" w:rsidRPr="000861B2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t xml:space="preserve">2. Emergency Preparedness </w:t>
      </w:r>
    </w:p>
    <w:p w14:paraId="1EA86BF6" w14:textId="342E1992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Reviewed </w:t>
      </w:r>
      <w:r w:rsidR="00D138D5" w:rsidRPr="000861B2">
        <w:rPr>
          <w:rFonts w:asciiTheme="majorHAnsi" w:hAnsiTheme="majorHAnsi" w:cstheme="majorHAnsi"/>
        </w:rPr>
        <w:t xml:space="preserve">work site </w:t>
      </w:r>
      <w:r w:rsidRPr="000861B2">
        <w:rPr>
          <w:rFonts w:asciiTheme="majorHAnsi" w:hAnsiTheme="majorHAnsi" w:cstheme="majorHAnsi"/>
        </w:rPr>
        <w:t>emergency procedures (fire</w:t>
      </w:r>
      <w:r w:rsidR="00D138D5" w:rsidRPr="000861B2">
        <w:rPr>
          <w:rFonts w:asciiTheme="majorHAnsi" w:hAnsiTheme="majorHAnsi" w:cstheme="majorHAnsi"/>
        </w:rPr>
        <w:t>/evacuation</w:t>
      </w:r>
      <w:r w:rsidRPr="000861B2">
        <w:rPr>
          <w:rFonts w:asciiTheme="majorHAnsi" w:hAnsiTheme="majorHAnsi" w:cstheme="majorHAnsi"/>
        </w:rPr>
        <w:t xml:space="preserve">, medical emergency, </w:t>
      </w:r>
      <w:r w:rsidR="00D138D5" w:rsidRPr="000861B2">
        <w:rPr>
          <w:rFonts w:asciiTheme="majorHAnsi" w:hAnsiTheme="majorHAnsi" w:cstheme="majorHAnsi"/>
        </w:rPr>
        <w:t>s</w:t>
      </w:r>
      <w:r w:rsidRPr="000861B2">
        <w:rPr>
          <w:rFonts w:asciiTheme="majorHAnsi" w:hAnsiTheme="majorHAnsi" w:cstheme="majorHAnsi"/>
        </w:rPr>
        <w:t>pill</w:t>
      </w:r>
      <w:r w:rsidR="00D138D5" w:rsidRPr="000861B2">
        <w:rPr>
          <w:rFonts w:asciiTheme="majorHAnsi" w:hAnsiTheme="majorHAnsi" w:cstheme="majorHAnsi"/>
        </w:rPr>
        <w:t>s</w:t>
      </w:r>
      <w:r w:rsidRPr="000861B2">
        <w:rPr>
          <w:rFonts w:asciiTheme="majorHAnsi" w:hAnsiTheme="majorHAnsi" w:cstheme="majorHAnsi"/>
        </w:rPr>
        <w:t>, etc.)</w:t>
      </w:r>
    </w:p>
    <w:p w14:paraId="19EE336C" w14:textId="6DE64AB4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Shown emergency exits, </w:t>
      </w:r>
      <w:r w:rsidR="00345036" w:rsidRPr="000861B2">
        <w:rPr>
          <w:rFonts w:asciiTheme="majorHAnsi" w:hAnsiTheme="majorHAnsi" w:cstheme="majorHAnsi"/>
        </w:rPr>
        <w:t>muster points,</w:t>
      </w:r>
      <w:r w:rsidRPr="000861B2">
        <w:rPr>
          <w:rFonts w:asciiTheme="majorHAnsi" w:hAnsiTheme="majorHAnsi" w:cstheme="majorHAnsi"/>
        </w:rPr>
        <w:t xml:space="preserve"> and evacuation routes</w:t>
      </w:r>
    </w:p>
    <w:p w14:paraId="6237771F" w14:textId="5CE86059" w:rsidR="007631C9" w:rsidRPr="000861B2" w:rsidRDefault="00D138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Shown how to contact emergency services</w:t>
      </w:r>
    </w:p>
    <w:p w14:paraId="04E1C5A5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Understands what to do in the event of an incident or injury</w:t>
      </w:r>
    </w:p>
    <w:p w14:paraId="7A98BDA2" w14:textId="5F789165" w:rsidR="00D138D5" w:rsidRPr="000861B2" w:rsidRDefault="00D138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 xml:space="preserve">☐ </w:t>
      </w:r>
      <w:r w:rsidRPr="000861B2">
        <w:rPr>
          <w:rFonts w:asciiTheme="majorHAnsi" w:hAnsiTheme="majorHAnsi" w:cstheme="majorHAnsi"/>
        </w:rPr>
        <w:t>Identified alarm systems and functions</w:t>
      </w:r>
    </w:p>
    <w:p w14:paraId="6467F533" w14:textId="36CCDB5E" w:rsidR="007631C9" w:rsidRPr="000861B2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t xml:space="preserve">3. First Aid </w:t>
      </w:r>
    </w:p>
    <w:p w14:paraId="03369074" w14:textId="3FD8A12D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Shown the location of first aid kits, </w:t>
      </w:r>
      <w:r w:rsidR="00E66B3B">
        <w:rPr>
          <w:rFonts w:asciiTheme="majorHAnsi" w:hAnsiTheme="majorHAnsi" w:cstheme="majorHAnsi"/>
        </w:rPr>
        <w:t xml:space="preserve">first aid </w:t>
      </w:r>
      <w:r w:rsidRPr="000861B2">
        <w:rPr>
          <w:rFonts w:asciiTheme="majorHAnsi" w:hAnsiTheme="majorHAnsi" w:cstheme="majorHAnsi"/>
        </w:rPr>
        <w:t>stations, and equipment</w:t>
      </w:r>
      <w:r w:rsidR="00E66B3B">
        <w:rPr>
          <w:rFonts w:asciiTheme="majorHAnsi" w:hAnsiTheme="majorHAnsi" w:cstheme="majorHAnsi"/>
        </w:rPr>
        <w:t xml:space="preserve"> (eye wash station, for example)</w:t>
      </w:r>
    </w:p>
    <w:p w14:paraId="5F506D55" w14:textId="37279BF9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Informed </w:t>
      </w:r>
      <w:r w:rsidR="00D138D5" w:rsidRPr="000861B2">
        <w:rPr>
          <w:rFonts w:asciiTheme="majorHAnsi" w:hAnsiTheme="majorHAnsi" w:cstheme="majorHAnsi"/>
        </w:rPr>
        <w:t xml:space="preserve">of </w:t>
      </w:r>
      <w:r w:rsidRPr="000861B2">
        <w:rPr>
          <w:rFonts w:asciiTheme="majorHAnsi" w:hAnsiTheme="majorHAnsi" w:cstheme="majorHAnsi"/>
        </w:rPr>
        <w:t xml:space="preserve">who the designated </w:t>
      </w:r>
      <w:r w:rsidR="00D138D5" w:rsidRPr="000861B2">
        <w:rPr>
          <w:rFonts w:asciiTheme="majorHAnsi" w:hAnsiTheme="majorHAnsi" w:cstheme="majorHAnsi"/>
        </w:rPr>
        <w:t xml:space="preserve">workplace </w:t>
      </w:r>
      <w:r w:rsidRPr="000861B2">
        <w:rPr>
          <w:rFonts w:asciiTheme="majorHAnsi" w:hAnsiTheme="majorHAnsi" w:cstheme="majorHAnsi"/>
        </w:rPr>
        <w:t xml:space="preserve">first aiders are </w:t>
      </w:r>
    </w:p>
    <w:p w14:paraId="2B7F42C1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Knows where the first aid logbook and injury report forms are kept</w:t>
      </w:r>
    </w:p>
    <w:p w14:paraId="4C30ADAB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Understands the incident reporting process</w:t>
      </w:r>
    </w:p>
    <w:p w14:paraId="028364DF" w14:textId="551D0189" w:rsidR="007631C9" w:rsidRPr="000861B2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t xml:space="preserve">4. Restricted or </w:t>
      </w:r>
      <w:r w:rsidR="00F142E0" w:rsidRPr="000861B2">
        <w:rPr>
          <w:rFonts w:cstheme="majorHAnsi"/>
          <w:sz w:val="24"/>
          <w:szCs w:val="24"/>
        </w:rPr>
        <w:t>Controlle</w:t>
      </w:r>
      <w:r w:rsidRPr="000861B2">
        <w:rPr>
          <w:rFonts w:cstheme="majorHAnsi"/>
          <w:sz w:val="24"/>
          <w:szCs w:val="24"/>
        </w:rPr>
        <w:t xml:space="preserve">d Areas </w:t>
      </w:r>
    </w:p>
    <w:p w14:paraId="05C17A22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Shown all restricted areas (e.g., electrical rooms, confined spaces, mechanical areas)</w:t>
      </w:r>
    </w:p>
    <w:p w14:paraId="6A7729E4" w14:textId="160DCE73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Knows wh</w:t>
      </w:r>
      <w:r w:rsidR="00F142E0" w:rsidRPr="000861B2">
        <w:rPr>
          <w:rFonts w:asciiTheme="majorHAnsi" w:hAnsiTheme="majorHAnsi" w:cstheme="majorHAnsi"/>
        </w:rPr>
        <w:t>ich areas</w:t>
      </w:r>
      <w:r w:rsidRPr="000861B2">
        <w:rPr>
          <w:rFonts w:asciiTheme="majorHAnsi" w:hAnsiTheme="majorHAnsi" w:cstheme="majorHAnsi"/>
        </w:rPr>
        <w:t xml:space="preserve"> </w:t>
      </w:r>
      <w:r w:rsidR="00F142E0" w:rsidRPr="000861B2">
        <w:rPr>
          <w:rFonts w:asciiTheme="majorHAnsi" w:hAnsiTheme="majorHAnsi" w:cstheme="majorHAnsi"/>
        </w:rPr>
        <w:t xml:space="preserve">require </w:t>
      </w:r>
      <w:r w:rsidR="00D138D5" w:rsidRPr="000861B2">
        <w:rPr>
          <w:rFonts w:asciiTheme="majorHAnsi" w:hAnsiTheme="majorHAnsi" w:cstheme="majorHAnsi"/>
        </w:rPr>
        <w:t>personal protective equipment (</w:t>
      </w:r>
      <w:r w:rsidRPr="000861B2">
        <w:rPr>
          <w:rFonts w:asciiTheme="majorHAnsi" w:hAnsiTheme="majorHAnsi" w:cstheme="majorHAnsi"/>
        </w:rPr>
        <w:t>PPE</w:t>
      </w:r>
      <w:r w:rsidR="00D138D5" w:rsidRPr="000861B2">
        <w:rPr>
          <w:rFonts w:asciiTheme="majorHAnsi" w:hAnsiTheme="majorHAnsi" w:cstheme="majorHAnsi"/>
        </w:rPr>
        <w:t>)</w:t>
      </w:r>
      <w:r w:rsidRPr="000861B2">
        <w:rPr>
          <w:rFonts w:asciiTheme="majorHAnsi" w:hAnsiTheme="majorHAnsi" w:cstheme="majorHAnsi"/>
        </w:rPr>
        <w:t xml:space="preserve"> </w:t>
      </w:r>
      <w:r w:rsidR="00F142E0" w:rsidRPr="000861B2">
        <w:rPr>
          <w:rFonts w:asciiTheme="majorHAnsi" w:hAnsiTheme="majorHAnsi" w:cstheme="majorHAnsi"/>
        </w:rPr>
        <w:t>to be worn</w:t>
      </w:r>
      <w:r w:rsidR="005737D9">
        <w:rPr>
          <w:rFonts w:asciiTheme="majorHAnsi" w:hAnsiTheme="majorHAnsi" w:cstheme="majorHAnsi"/>
        </w:rPr>
        <w:t>, and</w:t>
      </w:r>
      <w:r w:rsidR="00345036" w:rsidRPr="000861B2">
        <w:rPr>
          <w:rFonts w:asciiTheme="majorHAnsi" w:hAnsiTheme="majorHAnsi" w:cstheme="majorHAnsi"/>
        </w:rPr>
        <w:t xml:space="preserve"> has been fit</w:t>
      </w:r>
      <w:r w:rsidR="00F142E0" w:rsidRPr="000861B2">
        <w:rPr>
          <w:rFonts w:asciiTheme="majorHAnsi" w:hAnsiTheme="majorHAnsi" w:cstheme="majorHAnsi"/>
        </w:rPr>
        <w:t>-</w:t>
      </w:r>
      <w:r w:rsidR="00345036" w:rsidRPr="000861B2">
        <w:rPr>
          <w:rFonts w:asciiTheme="majorHAnsi" w:hAnsiTheme="majorHAnsi" w:cstheme="majorHAnsi"/>
        </w:rPr>
        <w:t>tested</w:t>
      </w:r>
      <w:r w:rsidRPr="000861B2">
        <w:rPr>
          <w:rFonts w:asciiTheme="majorHAnsi" w:hAnsiTheme="majorHAnsi" w:cstheme="majorHAnsi"/>
        </w:rPr>
        <w:t xml:space="preserve"> </w:t>
      </w:r>
      <w:r w:rsidR="00F142E0" w:rsidRPr="000861B2">
        <w:rPr>
          <w:rFonts w:asciiTheme="majorHAnsi" w:hAnsiTheme="majorHAnsi" w:cstheme="majorHAnsi"/>
        </w:rPr>
        <w:t>for required PPE</w:t>
      </w:r>
    </w:p>
    <w:p w14:paraId="788F01DB" w14:textId="7ED100E0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F142E0" w:rsidRPr="000861B2">
        <w:rPr>
          <w:rFonts w:asciiTheme="majorHAnsi" w:hAnsiTheme="majorHAnsi" w:cstheme="majorHAnsi"/>
        </w:rPr>
        <w:t>Knows about</w:t>
      </w:r>
      <w:r w:rsidRPr="000861B2">
        <w:rPr>
          <w:rFonts w:asciiTheme="majorHAnsi" w:hAnsiTheme="majorHAnsi" w:cstheme="majorHAnsi"/>
        </w:rPr>
        <w:t xml:space="preserve"> </w:t>
      </w:r>
      <w:r w:rsidR="00F142E0" w:rsidRPr="000861B2">
        <w:rPr>
          <w:rFonts w:asciiTheme="majorHAnsi" w:hAnsiTheme="majorHAnsi" w:cstheme="majorHAnsi"/>
        </w:rPr>
        <w:t xml:space="preserve">site </w:t>
      </w:r>
      <w:r w:rsidRPr="000861B2">
        <w:rPr>
          <w:rFonts w:asciiTheme="majorHAnsi" w:hAnsiTheme="majorHAnsi" w:cstheme="majorHAnsi"/>
        </w:rPr>
        <w:t>visitor or contractor control procedures</w:t>
      </w:r>
      <w:r w:rsidR="00E66B3B">
        <w:rPr>
          <w:rFonts w:asciiTheme="majorHAnsi" w:hAnsiTheme="majorHAnsi" w:cstheme="majorHAnsi"/>
        </w:rPr>
        <w:t>, if applicable</w:t>
      </w:r>
    </w:p>
    <w:p w14:paraId="21473103" w14:textId="6BF92EB7" w:rsidR="007631C9" w:rsidRPr="000861B2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t xml:space="preserve">5. Hazardous Substances </w:t>
      </w:r>
    </w:p>
    <w:p w14:paraId="432FFCB5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Reviewed Workplace Hazardous Materials Information System (WHMIS)</w:t>
      </w:r>
    </w:p>
    <w:p w14:paraId="251AA49C" w14:textId="0A29AA8D" w:rsidR="005737D9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 w:rsidRPr="000861B2">
        <w:rPr>
          <w:rFonts w:asciiTheme="majorHAnsi" w:hAnsiTheme="majorHAnsi" w:cstheme="majorHAnsi"/>
        </w:rPr>
        <w:t>Instructed on safe handling, storage, and disposal of hazardous substances</w:t>
      </w:r>
    </w:p>
    <w:p w14:paraId="5D373AE8" w14:textId="77777777" w:rsidR="005737D9" w:rsidRPr="000861B2" w:rsidRDefault="00406DD5" w:rsidP="005737D9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</w:t>
      </w:r>
      <w:r w:rsidR="005737D9" w:rsidRPr="000861B2">
        <w:rPr>
          <w:rFonts w:asciiTheme="majorHAnsi" w:hAnsiTheme="majorHAnsi" w:cstheme="majorHAnsi"/>
        </w:rPr>
        <w:t>Shown where Safety Data Sheets (SDS) are located</w:t>
      </w:r>
    </w:p>
    <w:p w14:paraId="3B477E2C" w14:textId="7FAA67BF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Reviewed required PPE and how to use it properly</w:t>
      </w:r>
    </w:p>
    <w:p w14:paraId="40C02218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Knows how to label containers and recognize hazard symbols</w:t>
      </w:r>
    </w:p>
    <w:p w14:paraId="25E8D0D5" w14:textId="0396FD82" w:rsidR="007631C9" w:rsidRPr="000861B2" w:rsidRDefault="00406DD5">
      <w:pPr>
        <w:pStyle w:val="Heading2"/>
        <w:rPr>
          <w:rFonts w:cstheme="majorHAnsi"/>
          <w:sz w:val="24"/>
          <w:szCs w:val="24"/>
        </w:rPr>
      </w:pPr>
      <w:r w:rsidRPr="000861B2">
        <w:rPr>
          <w:rFonts w:cstheme="majorHAnsi"/>
          <w:sz w:val="24"/>
          <w:szCs w:val="24"/>
        </w:rPr>
        <w:lastRenderedPageBreak/>
        <w:t xml:space="preserve">6. Worksite Procedures, Plans, and Policies </w:t>
      </w:r>
    </w:p>
    <w:p w14:paraId="6FA0343F" w14:textId="5F079336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Reviewed company’s Safe Work Practices and Procedures relevant to </w:t>
      </w:r>
      <w:r w:rsidR="00D138D5" w:rsidRPr="000861B2">
        <w:rPr>
          <w:rFonts w:asciiTheme="majorHAnsi" w:hAnsiTheme="majorHAnsi" w:cstheme="majorHAnsi"/>
        </w:rPr>
        <w:t xml:space="preserve">their </w:t>
      </w:r>
      <w:r w:rsidRPr="000861B2">
        <w:rPr>
          <w:rFonts w:asciiTheme="majorHAnsi" w:hAnsiTheme="majorHAnsi" w:cstheme="majorHAnsi"/>
        </w:rPr>
        <w:t>job tasks</w:t>
      </w:r>
    </w:p>
    <w:p w14:paraId="70014FEB" w14:textId="7B00567C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Reviewed site-specific policies (</w:t>
      </w:r>
      <w:r w:rsidR="00D138D5" w:rsidRPr="000861B2">
        <w:rPr>
          <w:rFonts w:asciiTheme="majorHAnsi" w:hAnsiTheme="majorHAnsi" w:cstheme="majorHAnsi"/>
        </w:rPr>
        <w:t>examples:</w:t>
      </w:r>
      <w:r w:rsidRPr="000861B2">
        <w:rPr>
          <w:rFonts w:asciiTheme="majorHAnsi" w:hAnsiTheme="majorHAnsi" w:cstheme="majorHAnsi"/>
        </w:rPr>
        <w:t xml:space="preserve"> drug</w:t>
      </w:r>
      <w:r w:rsidR="00E66B3B">
        <w:rPr>
          <w:rFonts w:asciiTheme="majorHAnsi" w:hAnsiTheme="majorHAnsi" w:cstheme="majorHAnsi"/>
        </w:rPr>
        <w:t>/</w:t>
      </w:r>
      <w:r w:rsidRPr="000861B2">
        <w:rPr>
          <w:rFonts w:asciiTheme="majorHAnsi" w:hAnsiTheme="majorHAnsi" w:cstheme="majorHAnsi"/>
        </w:rPr>
        <w:t>alcohol</w:t>
      </w:r>
      <w:r w:rsidR="00D138D5" w:rsidRPr="000861B2">
        <w:rPr>
          <w:rFonts w:asciiTheme="majorHAnsi" w:hAnsiTheme="majorHAnsi" w:cstheme="majorHAnsi"/>
        </w:rPr>
        <w:t xml:space="preserve"> use</w:t>
      </w:r>
      <w:r w:rsidRPr="000861B2">
        <w:rPr>
          <w:rFonts w:asciiTheme="majorHAnsi" w:hAnsiTheme="majorHAnsi" w:cstheme="majorHAnsi"/>
        </w:rPr>
        <w:t xml:space="preserve">, fit for duty, </w:t>
      </w:r>
      <w:r w:rsidR="00D138D5" w:rsidRPr="000861B2">
        <w:rPr>
          <w:rFonts w:asciiTheme="majorHAnsi" w:hAnsiTheme="majorHAnsi" w:cstheme="majorHAnsi"/>
        </w:rPr>
        <w:t xml:space="preserve">workplace </w:t>
      </w:r>
      <w:r w:rsidRPr="000861B2">
        <w:rPr>
          <w:rFonts w:asciiTheme="majorHAnsi" w:hAnsiTheme="majorHAnsi" w:cstheme="majorHAnsi"/>
        </w:rPr>
        <w:t>harassment)</w:t>
      </w:r>
    </w:p>
    <w:p w14:paraId="7D63CE19" w14:textId="77777777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Informed of lockout/tagout, confined space, and fall protection procedures (if applicable)</w:t>
      </w:r>
    </w:p>
    <w:p w14:paraId="3FA0F2C9" w14:textId="269448B3" w:rsidR="007631C9" w:rsidRPr="000861B2" w:rsidRDefault="00406DD5" w:rsidP="00345036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0861B2">
        <w:rPr>
          <w:rFonts w:ascii="Segoe UI Symbol" w:hAnsi="Segoe UI Symbol" w:cs="Segoe UI Symbol"/>
        </w:rPr>
        <w:t>☐</w:t>
      </w:r>
      <w:r w:rsidRPr="000861B2">
        <w:rPr>
          <w:rFonts w:asciiTheme="majorHAnsi" w:hAnsiTheme="majorHAnsi" w:cstheme="majorHAnsi"/>
        </w:rPr>
        <w:t xml:space="preserve"> Knows where to find O</w:t>
      </w:r>
      <w:r w:rsidR="00D138D5" w:rsidRPr="000861B2">
        <w:rPr>
          <w:rFonts w:asciiTheme="majorHAnsi" w:hAnsiTheme="majorHAnsi" w:cstheme="majorHAnsi"/>
        </w:rPr>
        <w:t xml:space="preserve">ccupational </w:t>
      </w:r>
      <w:r w:rsidRPr="000861B2">
        <w:rPr>
          <w:rFonts w:asciiTheme="majorHAnsi" w:hAnsiTheme="majorHAnsi" w:cstheme="majorHAnsi"/>
        </w:rPr>
        <w:t>H</w:t>
      </w:r>
      <w:r w:rsidR="00D138D5" w:rsidRPr="000861B2">
        <w:rPr>
          <w:rFonts w:asciiTheme="majorHAnsi" w:hAnsiTheme="majorHAnsi" w:cstheme="majorHAnsi"/>
        </w:rPr>
        <w:t xml:space="preserve">ealth and </w:t>
      </w:r>
      <w:r w:rsidRPr="000861B2">
        <w:rPr>
          <w:rFonts w:asciiTheme="majorHAnsi" w:hAnsiTheme="majorHAnsi" w:cstheme="majorHAnsi"/>
        </w:rPr>
        <w:t>S</w:t>
      </w:r>
      <w:r w:rsidR="00D138D5" w:rsidRPr="000861B2">
        <w:rPr>
          <w:rFonts w:asciiTheme="majorHAnsi" w:hAnsiTheme="majorHAnsi" w:cstheme="majorHAnsi"/>
        </w:rPr>
        <w:t>afety</w:t>
      </w:r>
      <w:r w:rsidRPr="000861B2">
        <w:rPr>
          <w:rFonts w:asciiTheme="majorHAnsi" w:hAnsiTheme="majorHAnsi" w:cstheme="majorHAnsi"/>
        </w:rPr>
        <w:t xml:space="preserve"> documents, policies, and forms</w:t>
      </w:r>
    </w:p>
    <w:p w14:paraId="052E3137" w14:textId="77777777" w:rsidR="00345036" w:rsidRPr="000861B2" w:rsidRDefault="00345036">
      <w:pPr>
        <w:rPr>
          <w:rFonts w:asciiTheme="majorHAnsi" w:hAnsiTheme="majorHAnsi" w:cstheme="majorHAnsi"/>
        </w:rPr>
      </w:pPr>
    </w:p>
    <w:p w14:paraId="11A04B46" w14:textId="0C6D9C24" w:rsidR="007631C9" w:rsidRPr="000861B2" w:rsidRDefault="00406DD5">
      <w:pPr>
        <w:rPr>
          <w:rFonts w:asciiTheme="majorHAnsi" w:hAnsiTheme="majorHAnsi" w:cstheme="majorHAnsi"/>
        </w:rPr>
      </w:pPr>
      <w:r w:rsidRPr="00CC7D12">
        <w:rPr>
          <w:rFonts w:asciiTheme="majorHAnsi" w:hAnsiTheme="majorHAnsi" w:cstheme="majorHAnsi"/>
          <w:b/>
          <w:bCs/>
          <w:sz w:val="28"/>
          <w:szCs w:val="28"/>
        </w:rPr>
        <w:t>Worker Acknowledgement:</w:t>
      </w:r>
      <w:r w:rsidR="00D138D5" w:rsidRPr="000861B2">
        <w:rPr>
          <w:rFonts w:asciiTheme="majorHAnsi" w:hAnsiTheme="majorHAnsi" w:cstheme="majorHAnsi"/>
          <w:b/>
          <w:bCs/>
        </w:rPr>
        <w:br/>
      </w:r>
      <w:r w:rsidRPr="000861B2">
        <w:rPr>
          <w:rFonts w:asciiTheme="majorHAnsi" w:hAnsiTheme="majorHAnsi" w:cstheme="majorHAnsi"/>
        </w:rPr>
        <w:br/>
        <w:t>I have received orientation and understand the safety requirements, policies, and procedures related to my work and this work site.</w:t>
      </w:r>
      <w:r w:rsidR="00D138D5" w:rsidRPr="000861B2">
        <w:rPr>
          <w:rFonts w:asciiTheme="majorHAnsi" w:hAnsiTheme="majorHAnsi" w:cstheme="majorHAnsi"/>
        </w:rPr>
        <w:br/>
      </w:r>
    </w:p>
    <w:p w14:paraId="4D7466C4" w14:textId="4301276C" w:rsidR="007631C9" w:rsidRPr="000861B2" w:rsidRDefault="00406DD5">
      <w:pPr>
        <w:rPr>
          <w:rFonts w:asciiTheme="majorHAnsi" w:hAnsiTheme="majorHAnsi" w:cstheme="majorHAnsi"/>
        </w:rPr>
      </w:pPr>
      <w:r w:rsidRPr="005737D9">
        <w:rPr>
          <w:rFonts w:asciiTheme="majorHAnsi" w:hAnsiTheme="majorHAnsi" w:cstheme="majorHAnsi"/>
          <w:b/>
          <w:bCs/>
        </w:rPr>
        <w:t>Worker Signature</w:t>
      </w:r>
      <w:r w:rsidRPr="000861B2">
        <w:rPr>
          <w:rFonts w:asciiTheme="majorHAnsi" w:hAnsiTheme="majorHAnsi" w:cstheme="majorHAnsi"/>
        </w:rPr>
        <w:t>: ___________________________</w:t>
      </w:r>
      <w:r w:rsidR="00042111">
        <w:rPr>
          <w:rFonts w:asciiTheme="majorHAnsi" w:hAnsiTheme="majorHAnsi" w:cstheme="majorHAnsi"/>
        </w:rPr>
        <w:t xml:space="preserve">___             </w:t>
      </w:r>
      <w:r w:rsidRPr="000861B2">
        <w:rPr>
          <w:rFonts w:asciiTheme="majorHAnsi" w:hAnsiTheme="majorHAnsi" w:cstheme="majorHAnsi"/>
        </w:rPr>
        <w:t xml:space="preserve">    </w:t>
      </w:r>
      <w:r w:rsidRPr="005737D9">
        <w:rPr>
          <w:rFonts w:asciiTheme="majorHAnsi" w:hAnsiTheme="majorHAnsi" w:cstheme="majorHAnsi"/>
          <w:b/>
          <w:bCs/>
        </w:rPr>
        <w:t>Date</w:t>
      </w:r>
      <w:r w:rsidRPr="000861B2">
        <w:rPr>
          <w:rFonts w:asciiTheme="majorHAnsi" w:hAnsiTheme="majorHAnsi" w:cstheme="majorHAnsi"/>
        </w:rPr>
        <w:t>: _______________</w:t>
      </w:r>
      <w:r w:rsidR="000861B2">
        <w:rPr>
          <w:rFonts w:asciiTheme="majorHAnsi" w:hAnsiTheme="majorHAnsi" w:cstheme="majorHAnsi"/>
        </w:rPr>
        <w:br/>
      </w:r>
    </w:p>
    <w:p w14:paraId="059738BC" w14:textId="77777777" w:rsidR="007631C9" w:rsidRPr="000861B2" w:rsidRDefault="00406DD5">
      <w:pPr>
        <w:rPr>
          <w:rFonts w:asciiTheme="majorHAnsi" w:hAnsiTheme="majorHAnsi" w:cstheme="majorHAnsi"/>
        </w:rPr>
      </w:pPr>
      <w:r w:rsidRPr="005737D9">
        <w:rPr>
          <w:rFonts w:asciiTheme="majorHAnsi" w:hAnsiTheme="majorHAnsi" w:cstheme="majorHAnsi"/>
          <w:b/>
          <w:bCs/>
        </w:rPr>
        <w:t>Trainer/Supervisor Signature</w:t>
      </w:r>
      <w:r w:rsidRPr="000861B2">
        <w:rPr>
          <w:rFonts w:asciiTheme="majorHAnsi" w:hAnsiTheme="majorHAnsi" w:cstheme="majorHAnsi"/>
        </w:rPr>
        <w:t xml:space="preserve">: ___________________________    </w:t>
      </w:r>
      <w:r w:rsidRPr="005737D9">
        <w:rPr>
          <w:rFonts w:asciiTheme="majorHAnsi" w:hAnsiTheme="majorHAnsi" w:cstheme="majorHAnsi"/>
          <w:b/>
          <w:bCs/>
        </w:rPr>
        <w:t>Date</w:t>
      </w:r>
      <w:r w:rsidRPr="000861B2">
        <w:rPr>
          <w:rFonts w:asciiTheme="majorHAnsi" w:hAnsiTheme="majorHAnsi" w:cstheme="majorHAnsi"/>
        </w:rPr>
        <w:t>: _______________</w:t>
      </w:r>
    </w:p>
    <w:sectPr w:rsidR="007631C9" w:rsidRPr="000861B2" w:rsidSect="00CC7D12">
      <w:pgSz w:w="12240" w:h="15840"/>
      <w:pgMar w:top="907" w:right="1021" w:bottom="90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F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558769">
    <w:abstractNumId w:val="8"/>
  </w:num>
  <w:num w:numId="2" w16cid:durableId="1246643200">
    <w:abstractNumId w:val="6"/>
  </w:num>
  <w:num w:numId="3" w16cid:durableId="1231423551">
    <w:abstractNumId w:val="5"/>
  </w:num>
  <w:num w:numId="4" w16cid:durableId="378940534">
    <w:abstractNumId w:val="4"/>
  </w:num>
  <w:num w:numId="5" w16cid:durableId="105467501">
    <w:abstractNumId w:val="7"/>
  </w:num>
  <w:num w:numId="6" w16cid:durableId="920455856">
    <w:abstractNumId w:val="3"/>
  </w:num>
  <w:num w:numId="7" w16cid:durableId="371883084">
    <w:abstractNumId w:val="2"/>
  </w:num>
  <w:num w:numId="8" w16cid:durableId="686831800">
    <w:abstractNumId w:val="1"/>
  </w:num>
  <w:num w:numId="9" w16cid:durableId="11913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111"/>
    <w:rsid w:val="0006063C"/>
    <w:rsid w:val="000861B2"/>
    <w:rsid w:val="0015074B"/>
    <w:rsid w:val="0029639D"/>
    <w:rsid w:val="00326F90"/>
    <w:rsid w:val="00345036"/>
    <w:rsid w:val="00406DD5"/>
    <w:rsid w:val="00457C80"/>
    <w:rsid w:val="004E0EFD"/>
    <w:rsid w:val="005737D9"/>
    <w:rsid w:val="00600C40"/>
    <w:rsid w:val="00722A64"/>
    <w:rsid w:val="007631C9"/>
    <w:rsid w:val="007F3EF3"/>
    <w:rsid w:val="00A70FAA"/>
    <w:rsid w:val="00AA1D8D"/>
    <w:rsid w:val="00B47730"/>
    <w:rsid w:val="00CB0664"/>
    <w:rsid w:val="00CC7D12"/>
    <w:rsid w:val="00D138D5"/>
    <w:rsid w:val="00D23277"/>
    <w:rsid w:val="00DA6938"/>
    <w:rsid w:val="00E66B3B"/>
    <w:rsid w:val="00F142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A0C34"/>
  <w14:defaultImageDpi w14:val="300"/>
  <w15:docId w15:val="{FDA52BFF-7DA9-459D-929B-69707E4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Moore</cp:lastModifiedBy>
  <cp:revision>5</cp:revision>
  <cp:lastPrinted>2026-07-21T17:40:00Z</cp:lastPrinted>
  <dcterms:created xsi:type="dcterms:W3CDTF">2026-02-09T22:38:00Z</dcterms:created>
  <dcterms:modified xsi:type="dcterms:W3CDTF">2026-07-21T17:41:00Z</dcterms:modified>
  <cp:category/>
</cp:coreProperties>
</file>